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Fantôme de l’opéra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Synonyme de «fantôme»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Contraire de «prisonnière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Contraire de «supérieur»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Synonyme de « maison »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Synonyme de « j’étais obligée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Synonyme de « beaucoup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Contraire de «malheureusement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Contraire de «aime»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Synonyme de « deux semaines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Synonyme de 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Contraire de «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Synonyme de « très grande »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Fantôme de l’opéra</dc:title>
  <dcterms:created xsi:type="dcterms:W3CDTF">2021-10-11T06:52:33Z</dcterms:created>
  <dcterms:modified xsi:type="dcterms:W3CDTF">2021-10-11T06:52:33Z</dcterms:modified>
</cp:coreProperties>
</file>