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Fantome De L'opera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bleme    </w:t>
      </w:r>
      <w:r>
        <w:t xml:space="preserve">   cinq    </w:t>
      </w:r>
      <w:r>
        <w:t xml:space="preserve">   Constamment    </w:t>
      </w:r>
      <w:r>
        <w:t xml:space="preserve">   depart    </w:t>
      </w:r>
      <w:r>
        <w:t xml:space="preserve">   docteur    </w:t>
      </w:r>
      <w:r>
        <w:t xml:space="preserve">   Facile    </w:t>
      </w:r>
      <w:r>
        <w:t xml:space="preserve">   Fer    </w:t>
      </w:r>
      <w:r>
        <w:t xml:space="preserve">   fuir    </w:t>
      </w:r>
      <w:r>
        <w:t xml:space="preserve">   heureusement    </w:t>
      </w:r>
      <w:r>
        <w:t xml:space="preserve">   La fin    </w:t>
      </w:r>
      <w:r>
        <w:t xml:space="preserve">   Laid    </w:t>
      </w:r>
      <w:r>
        <w:t xml:space="preserve">   larmes    </w:t>
      </w:r>
      <w:r>
        <w:t xml:space="preserve">   libre    </w:t>
      </w:r>
      <w:r>
        <w:t xml:space="preserve">   Magnifique    </w:t>
      </w:r>
      <w:r>
        <w:t xml:space="preserve">   malade    </w:t>
      </w:r>
      <w:r>
        <w:t xml:space="preserve">   misere    </w:t>
      </w:r>
      <w:r>
        <w:t xml:space="preserve">   nouveaux    </w:t>
      </w:r>
      <w:r>
        <w:t xml:space="preserve">   Nouvelle    </w:t>
      </w:r>
      <w:r>
        <w:t xml:space="preserve">   ombre    </w:t>
      </w:r>
      <w:r>
        <w:t xml:space="preserve">   Rage    </w:t>
      </w:r>
      <w:r>
        <w:t xml:space="preserve">   Referme    </w:t>
      </w:r>
      <w:r>
        <w:t xml:space="preserve">   Simple    </w:t>
      </w:r>
      <w:r>
        <w:t xml:space="preserve">   Suit    </w:t>
      </w:r>
      <w:r>
        <w:t xml:space="preserve">   Tate    </w:t>
      </w:r>
      <w:r>
        <w:t xml:space="preserve">   tristesse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Fantome De L'opera</dc:title>
  <dcterms:created xsi:type="dcterms:W3CDTF">2021-11-09T03:50:26Z</dcterms:created>
  <dcterms:modified xsi:type="dcterms:W3CDTF">2021-11-09T03:50:26Z</dcterms:modified>
</cp:coreProperties>
</file>