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 Far Away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Sleeping Beauty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Bird,Malefacent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Where Sleeping Beauty and Prince Philip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Hades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Dragon Record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You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interviwed Marshmallow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broke the dragon slayer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Far Away News</dc:title>
  <dcterms:created xsi:type="dcterms:W3CDTF">2021-10-11T06:51:42Z</dcterms:created>
  <dcterms:modified xsi:type="dcterms:W3CDTF">2021-10-11T06:51:42Z</dcterms:modified>
</cp:coreProperties>
</file>