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 From the Tree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Homecoming    </w:t>
      </w:r>
      <w:r>
        <w:t xml:space="preserve">   Max    </w:t>
      </w:r>
      <w:r>
        <w:t xml:space="preserve">   Peach    </w:t>
      </w:r>
      <w:r>
        <w:t xml:space="preserve">   Young Adult    </w:t>
      </w:r>
      <w:r>
        <w:t xml:space="preserve">   Therapy    </w:t>
      </w:r>
      <w:r>
        <w:t xml:space="preserve">   Rehab    </w:t>
      </w:r>
      <w:r>
        <w:t xml:space="preserve">   Independence    </w:t>
      </w:r>
      <w:r>
        <w:t xml:space="preserve">   Growing up    </w:t>
      </w:r>
      <w:r>
        <w:t xml:space="preserve">   Pregnancy    </w:t>
      </w:r>
      <w:r>
        <w:t xml:space="preserve">   Family    </w:t>
      </w:r>
      <w:r>
        <w:t xml:space="preserve">   Sister    </w:t>
      </w:r>
      <w:r>
        <w:t xml:space="preserve">   Grace    </w:t>
      </w:r>
      <w:r>
        <w:t xml:space="preserve">   Maya    </w:t>
      </w:r>
      <w:r>
        <w:t xml:space="preserve">   Teenager    </w:t>
      </w:r>
      <w:r>
        <w:t xml:space="preserve">   Palm springs    </w:t>
      </w:r>
      <w:r>
        <w:t xml:space="preserve">   Laura    </w:t>
      </w:r>
      <w:r>
        <w:t xml:space="preserve">   Joaquin    </w:t>
      </w:r>
      <w:r>
        <w:t xml:space="preserve">   Adopt    </w:t>
      </w:r>
      <w:r>
        <w:t xml:space="preserve">   Biological    </w:t>
      </w:r>
      <w:r>
        <w:t xml:space="preserve">   orphan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 From the Tree</dc:title>
  <dcterms:created xsi:type="dcterms:W3CDTF">2021-10-11T06:51:34Z</dcterms:created>
  <dcterms:modified xsi:type="dcterms:W3CDTF">2021-10-11T06:51:34Z</dcterms:modified>
</cp:coreProperties>
</file>