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 From the Tree</w:t>
      </w:r>
    </w:p>
    <w:p>
      <w:pPr>
        <w:pStyle w:val="Questions"/>
      </w:pPr>
      <w:r>
        <w:t xml:space="preserve">1. NZFEOR RYUOGT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IHPNSROTIELA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YFILMA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BGILIOCOAL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GNSBSIIL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DHOORMTHOE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TSERIS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DPENSIFIHR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THRREBO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CPHAE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THTRU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DNKNISSE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PECEXEIRNE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TSSRCEE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ITGSHF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LRAF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DIOSWM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TUNA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PDTDOEER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From the Tree</dc:title>
  <dcterms:created xsi:type="dcterms:W3CDTF">2021-10-11T06:51:36Z</dcterms:created>
  <dcterms:modified xsi:type="dcterms:W3CDTF">2021-10-11T06:51:36Z</dcterms:modified>
</cp:coreProperties>
</file>