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 North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nearest community that Clint tried contacting to notify of his flight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Gabe's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moving to the Northwest Territories to live with his father, who did Gabe live with in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Raymonds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Johnny act after the crash, which became a surprise to readers given the circumstaces?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relation is Johnny to Raymond?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pilot of the bush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leads the boys to food in chapter 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the boys and Johnny do in the beginning to try and signal airplanes and hunters that might have been in the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Raymond use to kill the ram in chapter 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Johnny make for shelter almost immediatly after the crash?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moose were killed throughout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During chapter 11, who falls off the homemade log raft while going through the rapids of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ethnic background does Johnny and Raymond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did Clint plan to take his passengers sightseeing on an unscheduled detour?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jumping out of a tree in chapter 19, what body part did Raymond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the plane's engine fails in the river, what does Clint try to call in over the radio but does not suceed?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animal did Johnny first kill with the rifle that they hoped would be a long-lasting food supply?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are the things that allowed the plane to land in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did Raymond have tied around his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did the boys exchange with each other for Christmas?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broke into the cabin and tore apart Johnny's drum?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Johnny make the snowshoes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river that the plane crashed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Johnny passed away, what did the boys decided to do with his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rifle shells did Johnny find in the tackle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boys spend a lot of time before making it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was Gabe going in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Johnny's potlatch, what was he remembered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moving to Canada, what American state did Gabe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removing almost everything from the plane, what was one last thing Clint went back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Johnny coming from when he left to go back to Nahanni Butte?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Gabe's roommate?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old was Gabe?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warm wind blowing off the mountains causing a fast rise in temperature for a short time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moved from the USA to Canada to be with their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 average, approximately what was the temperature in the Nahanni country? (Celsius)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chapter 2, what is the "fog" that the boys see as they travel closer to civilization?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animal sneaks up on Gabe while tending to the moose meat?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 North</dc:title>
  <dcterms:created xsi:type="dcterms:W3CDTF">2021-10-11T06:52:35Z</dcterms:created>
  <dcterms:modified xsi:type="dcterms:W3CDTF">2021-10-11T06:52:35Z</dcterms:modified>
</cp:coreProperties>
</file>