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 North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( something heavy) over ones shoulder 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Perpendicular or nearly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soft glowing light from the sky when the sun is below the horizon, caused by the refraction and scattering of the sun's rays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 coal or other solid fuel to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 or represent ( something) by extravagant and exaggerated 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combustible small sticks or twigs used for starting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value or quantity that is nearly but not exactly correct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Roll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fire that is dangerously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the region immediately south of the Arctic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outward appearance or apparent form of something, especially when the reality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heater or stove that is fueled by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in a violent or conclusive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absolutely necessary ; extremely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liquid) slowly trickle or seep out of something; flow in a gradual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half conscious state characterized by an absence of response to external stimuli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 North Crossword</dc:title>
  <dcterms:created xsi:type="dcterms:W3CDTF">2021-10-11T06:51:12Z</dcterms:created>
  <dcterms:modified xsi:type="dcterms:W3CDTF">2021-10-11T06:51:12Z</dcterms:modified>
</cp:coreProperties>
</file>