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 from the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Melissa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Ana's order at the diner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Maya's girlfriend's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Grace's ex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Melissa's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Joaquin's ex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Ralf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guy Grace punches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Joaquin's social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Joaquin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Joaquin, Maya, and Grace were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is related to another by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Maya's non biological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Grace, Joaquin and Maya's birth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Maya's mother's rehab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Joaquin's real dad was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Grace's baby's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Joaquin's 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Grace gave her baby this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Grace's new guy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 from the tree</dc:title>
  <dcterms:created xsi:type="dcterms:W3CDTF">2021-10-11T06:51:32Z</dcterms:created>
  <dcterms:modified xsi:type="dcterms:W3CDTF">2021-10-11T06:51:32Z</dcterms:modified>
</cp:coreProperties>
</file>