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Farben</w:t>
      </w:r>
    </w:p>
    <w:p>
      <w:pPr>
        <w:pStyle w:val="Questions"/>
      </w:pPr>
      <w:r>
        <w:t xml:space="preserve">1. SAOR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LUAB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LDEKUN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NERUG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EGBL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ERONAG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NBAUR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EWSIS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WCHZASR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RGUA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KSETRUI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BERLSI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ARFBEN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Farben</dc:title>
  <dcterms:created xsi:type="dcterms:W3CDTF">2021-10-11T06:51:24Z</dcterms:created>
  <dcterms:modified xsi:type="dcterms:W3CDTF">2021-10-11T06:51:24Z</dcterms:modified>
</cp:coreProperties>
</file>