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takes interest in Myrtle Mae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name of insane man who thinks he is Theodore Roosevelt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name of doctor who messed up Jonathan's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name of Aunt whose name starts with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name of the Aunts 12th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Last name of Judge that helps the Simmons sue the asylum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name of the man who marries Elaine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name of rabbit Elwood imagines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name of woman who marries Mortimer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name of Aunt whose name starts with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name of Myrtle's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First name of Veta's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name of man who sees an imaginary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name of Dr. Chumley's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name of doctor who believes Veta is 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name of Elaine's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name of nurse who has a romantic relationship with Dr.Sanderson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Last name of Betty's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name of Mortimer's brother that was previously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Last name of officer who thinks he's a playwright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Farce Crossword Puzzle</dc:title>
  <dcterms:created xsi:type="dcterms:W3CDTF">2021-10-11T06:52:11Z</dcterms:created>
  <dcterms:modified xsi:type="dcterms:W3CDTF">2021-10-11T06:52:11Z</dcterms:modified>
</cp:coreProperties>
</file>