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Fare/Organizzare un Viaggio o un Volo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 of which does not exit the country but simply flies within one country, ex: a flight from Rome to Tuscany.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area is where travelers and passengers wait for the arrival of heir planes, it is also the area in which you board the plane once it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international flight in which the plane departs from one country and lands in another, ex: a flight from Italy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piece of luggage or a bag of which is placed in the overhead compartments or under your seat during the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travelers must purchase a ticket before they board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travelers can enter their gate to prepare for departure they must have their bags observed, they must walk through metal detectors and show their visa or passport.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to get to the airport before your flight, often times travelers drive, either in a taxi or their own cars.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every airport, worldwide, security officials and police officers stand at the ready, checking bags, performing metal detection and standing by for emergency purposes, these officers are collectively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action can be performed on many online applications or websites such as Trivago and Expedia.com.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all of the passengers are seated in the plane a blinking symbol appears overhead telling travelers to fasten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flight from one location to another without stopovers.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schedule on which flight times, arrivals, and departures are listed.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travelers experience security delays or additional issues of which make them arrive at their gates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travelers leave for the airport, they often times place their valuable items, and clothing in a large bag known as a suitcase. This action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Passengers that wish t not miss their fights often arrive to the airport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Fare/Organizzare un Viaggio o un Volo</dc:title>
  <dcterms:created xsi:type="dcterms:W3CDTF">2021-10-11T06:51:54Z</dcterms:created>
  <dcterms:modified xsi:type="dcterms:W3CDTF">2021-10-11T06:51:54Z</dcterms:modified>
</cp:coreProperties>
</file>