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Clarisse    </w:t>
      </w:r>
      <w:r>
        <w:t xml:space="preserve">   Dog hound    </w:t>
      </w:r>
      <w:r>
        <w:t xml:space="preserve">   Faber    </w:t>
      </w:r>
      <w:r>
        <w:t xml:space="preserve">   Fireman    </w:t>
      </w:r>
      <w:r>
        <w:t xml:space="preserve">   Fragile    </w:t>
      </w:r>
      <w:r>
        <w:t xml:space="preserve">   Hobos    </w:t>
      </w:r>
      <w:r>
        <w:t xml:space="preserve">   Melancholy    </w:t>
      </w:r>
      <w:r>
        <w:t xml:space="preserve">   Mildred    </w:t>
      </w:r>
      <w:r>
        <w:t xml:space="preserve">   Montag    </w:t>
      </w:r>
      <w:r>
        <w:t xml:space="preserve">   Nozzle    </w:t>
      </w:r>
      <w:r>
        <w:t xml:space="preserve">   Pedestrian    </w:t>
      </w:r>
      <w:r>
        <w:t xml:space="preserve">   pulverize    </w:t>
      </w:r>
      <w:r>
        <w:t xml:space="preserve">   Stoke    </w:t>
      </w:r>
      <w:r>
        <w:t xml:space="preserve">   Stride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Farenheit 451</dc:title>
  <dcterms:created xsi:type="dcterms:W3CDTF">2021-10-11T06:52:42Z</dcterms:created>
  <dcterms:modified xsi:type="dcterms:W3CDTF">2021-10-11T06:52:42Z</dcterms:modified>
</cp:coreProperties>
</file>