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books    </w:t>
      </w:r>
      <w:r>
        <w:t xml:space="preserve">   salamander    </w:t>
      </w:r>
      <w:r>
        <w:t xml:space="preserve">   beatty    </w:t>
      </w:r>
      <w:r>
        <w:t xml:space="preserve">   mildred    </w:t>
      </w:r>
      <w:r>
        <w:t xml:space="preserve">   bradbury    </w:t>
      </w:r>
      <w:r>
        <w:t xml:space="preserve">   granger    </w:t>
      </w:r>
      <w:r>
        <w:t xml:space="preserve">   faber    </w:t>
      </w:r>
      <w:r>
        <w:t xml:space="preserve">   clarisse    </w:t>
      </w:r>
      <w:r>
        <w:t xml:space="preserve">   hound    </w:t>
      </w:r>
      <w:r>
        <w:t xml:space="preserve">   guy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Farenheit 451</dc:title>
  <dcterms:created xsi:type="dcterms:W3CDTF">2021-10-11T06:51:45Z</dcterms:created>
  <dcterms:modified xsi:type="dcterms:W3CDTF">2021-10-11T06:51:45Z</dcterms:modified>
</cp:coreProperties>
</file>