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Farenhiet 451/ 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that usually normally signifies the opposite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repetition of similar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Remembering something that has already happened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human traits and characteristics to something non-human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sound words/ words that represent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hint or clue of what may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designed to call something to mind without mentioning it explicitly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specific words that exaggerate and overemphasize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Indirect Comparison/Not using 'like' or 'as'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Comparing two unrelated things, people, places, or concepts using the words 'like' or 'as'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paint a picture/ that usually use the 5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Farenhiet 451/ Literary Devices</dc:title>
  <dcterms:created xsi:type="dcterms:W3CDTF">2021-10-11T06:51:32Z</dcterms:created>
  <dcterms:modified xsi:type="dcterms:W3CDTF">2021-10-11T06:51:32Z</dcterms:modified>
</cp:coreProperties>
</file>