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Farewell.....Goodbye.....Take Care.....Until Then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Arrivederci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Totsiens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Yasou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Vaarwel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Hej hej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Koebaai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Auf Wiedersehen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Ahoj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 dann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revedere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 später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Rămas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Paalam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Ghoebaai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Farewell.....Goodbye.....Take Care.....Until Then</dc:title>
  <dcterms:created xsi:type="dcterms:W3CDTF">2021-10-11T06:51:37Z</dcterms:created>
  <dcterms:modified xsi:type="dcterms:W3CDTF">2021-10-11T06:51:37Z</dcterms:modified>
</cp:coreProperties>
</file>