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Farewell To Manzanar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Jeanne lived in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on a country that is not a citizen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Occupation that catches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preconceived opinion that is not based on reason or actual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saying that means "it must be done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that Jeanne must get used to during internment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practice of a certain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internment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 that you belong to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information, especially of a biased or misleading nature, used to promote or publicize a particular political cause or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containing like a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home of the Naval Pacific Fleet in 1941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Federal Bureau of Investigations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Jeanne struggles with in her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country that Jeanne is from</w:t>
            </w:r>
          </w:p>
        </w:tc>
      </w:tr>
    </w:tbl>
    <w:p>
      <w:pPr>
        <w:pStyle w:val="WordBankMedium"/>
      </w:pPr>
      <w:r>
        <w:t xml:space="preserve">   PearlHarbor    </w:t>
      </w:r>
      <w:r>
        <w:t xml:space="preserve">   Fisherman    </w:t>
      </w:r>
      <w:r>
        <w:t xml:space="preserve">   Japan    </w:t>
      </w:r>
      <w:r>
        <w:t xml:space="preserve">   TerminalIsland    </w:t>
      </w:r>
      <w:r>
        <w:t xml:space="preserve">   Shikata ga nai    </w:t>
      </w:r>
      <w:r>
        <w:t xml:space="preserve">   Sand    </w:t>
      </w:r>
      <w:r>
        <w:t xml:space="preserve">   Manzanar    </w:t>
      </w:r>
      <w:r>
        <w:t xml:space="preserve">   FBI    </w:t>
      </w:r>
      <w:r>
        <w:t xml:space="preserve">   Internment    </w:t>
      </w:r>
      <w:r>
        <w:t xml:space="preserve">   Religion    </w:t>
      </w:r>
      <w:r>
        <w:t xml:space="preserve">   Alien    </w:t>
      </w:r>
      <w:r>
        <w:t xml:space="preserve">   Prejudice    </w:t>
      </w:r>
      <w:r>
        <w:t xml:space="preserve">   Identity    </w:t>
      </w:r>
      <w:r>
        <w:t xml:space="preserve">   Citizenship    </w:t>
      </w:r>
      <w:r>
        <w:t xml:space="preserve">   Propoganda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Farewell To Manzanar</dc:title>
  <dcterms:created xsi:type="dcterms:W3CDTF">2021-10-11T06:52:18Z</dcterms:created>
  <dcterms:modified xsi:type="dcterms:W3CDTF">2021-10-11T06:52:18Z</dcterms:modified>
</cp:coreProperties>
</file>