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Farewell to Manzanar~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imitation, not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weakness with a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observable, not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quiet, submissive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offering almost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Watasukis decided to leave by their own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between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desire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distinct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families were being torn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enough to live in</w:t>
            </w:r>
          </w:p>
        </w:tc>
      </w:tr>
    </w:tbl>
    <w:p>
      <w:pPr>
        <w:pStyle w:val="WordBankLarge"/>
      </w:pPr>
      <w:r>
        <w:t xml:space="preserve">   Habitable    </w:t>
      </w:r>
      <w:r>
        <w:t xml:space="preserve">   Subdued    </w:t>
      </w:r>
      <w:r>
        <w:t xml:space="preserve">   Mock    </w:t>
      </w:r>
      <w:r>
        <w:t xml:space="preserve">   Asunder    </w:t>
      </w:r>
      <w:r>
        <w:t xml:space="preserve">   Lethargy    </w:t>
      </w:r>
      <w:r>
        <w:t xml:space="preserve">   Taut    </w:t>
      </w:r>
      <w:r>
        <w:t xml:space="preserve">   Volition    </w:t>
      </w:r>
      <w:r>
        <w:t xml:space="preserve">   Bleak    </w:t>
      </w:r>
      <w:r>
        <w:t xml:space="preserve">   Amorphous    </w:t>
      </w:r>
      <w:r>
        <w:t xml:space="preserve">   Intervening    </w:t>
      </w:r>
      <w:r>
        <w:t xml:space="preserve">   Overt    </w:t>
      </w:r>
      <w:r>
        <w:t xml:space="preserve">   Yearn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Farewell to Manzanar~ Vocabulary</dc:title>
  <dcterms:created xsi:type="dcterms:W3CDTF">2021-10-11T06:52:31Z</dcterms:created>
  <dcterms:modified xsi:type="dcterms:W3CDTF">2021-10-11T06:52:31Z</dcterms:modified>
</cp:coreProperties>
</file>