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Sprinkler    </w:t>
      </w:r>
      <w:r>
        <w:t xml:space="preserve">   Heat    </w:t>
      </w:r>
      <w:r>
        <w:t xml:space="preserve">   Oxygen    </w:t>
      </w:r>
      <w:r>
        <w:t xml:space="preserve">   Hydrant    </w:t>
      </w:r>
      <w:r>
        <w:t xml:space="preserve">   EMT    </w:t>
      </w:r>
      <w:r>
        <w:t xml:space="preserve">   Water    </w:t>
      </w:r>
      <w:r>
        <w:t xml:space="preserve">   Hose    </w:t>
      </w:r>
      <w:r>
        <w:t xml:space="preserve">   Pole    </w:t>
      </w:r>
      <w:r>
        <w:t xml:space="preserve">   Alarm    </w:t>
      </w:r>
      <w:r>
        <w:t xml:space="preserve">   Smoke    </w:t>
      </w:r>
      <w:r>
        <w:t xml:space="preserve">   Engine    </w:t>
      </w:r>
      <w:r>
        <w:t xml:space="preserve">   Truck    </w:t>
      </w:r>
      <w:r>
        <w:t xml:space="preserve">   Siren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Fargo Fire</dc:title>
  <dcterms:created xsi:type="dcterms:W3CDTF">2021-10-11T06:52:16Z</dcterms:created>
  <dcterms:modified xsi:type="dcterms:W3CDTF">2021-10-11T06:52:16Z</dcterms:modified>
</cp:coreProperties>
</file>