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Farhrenheit 451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understand after much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fat that is used to make candles and soaps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capable of injecting venom by a sting or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tendancy to choose or do something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pretending to be affected by a feeling, state, or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intense and passionate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the science of _______, I created a frisbee that returns to the thrower.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Since Joe had a ______ personality, he had no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bands' music came across as ______ because of their lack of practice.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or connected with sense of touch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Farhrenheit 451 Vocabulary</dc:title>
  <dcterms:created xsi:type="dcterms:W3CDTF">2021-10-11T06:51:25Z</dcterms:created>
  <dcterms:modified xsi:type="dcterms:W3CDTF">2021-10-11T06:51:25Z</dcterms:modified>
</cp:coreProperties>
</file>