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Fariytale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forest    </w:t>
      </w:r>
      <w:r>
        <w:t xml:space="preserve">   unusual    </w:t>
      </w:r>
      <w:r>
        <w:t xml:space="preserve">   supernatural    </w:t>
      </w:r>
      <w:r>
        <w:t xml:space="preserve">   conflict    </w:t>
      </w:r>
      <w:r>
        <w:t xml:space="preserve">   faraway    </w:t>
      </w:r>
      <w:r>
        <w:t xml:space="preserve">   heroines    </w:t>
      </w:r>
      <w:r>
        <w:t xml:space="preserve">   reverse    </w:t>
      </w:r>
      <w:r>
        <w:t xml:space="preserve">   evil    </w:t>
      </w:r>
      <w:r>
        <w:t xml:space="preserve">   fariy tale\    </w:t>
      </w:r>
      <w:r>
        <w:t xml:space="preserve">   knight    </w:t>
      </w:r>
      <w:r>
        <w:t xml:space="preserve">   princess    </w:t>
      </w:r>
      <w:r>
        <w:t xml:space="preserve">   witch    </w:t>
      </w:r>
      <w:r>
        <w:t xml:space="preserve">   spells    </w:t>
      </w:r>
      <w:r>
        <w:t xml:space="preserve">   heroes    </w:t>
      </w:r>
      <w:r>
        <w:t xml:space="preserve">   queens    </w:t>
      </w:r>
      <w:r>
        <w:t xml:space="preserve">   fantasy    </w:t>
      </w:r>
      <w:r>
        <w:t xml:space="preserve">   magic    </w:t>
      </w:r>
      <w:r>
        <w:t xml:space="preserve">   characters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Fariytale spelling words</dc:title>
  <dcterms:created xsi:type="dcterms:W3CDTF">2021-10-11T06:52:33Z</dcterms:created>
  <dcterms:modified xsi:type="dcterms:W3CDTF">2021-10-11T06:52:33Z</dcterms:modified>
</cp:coreProperties>
</file>