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Farm-To-Table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Lamb    </w:t>
      </w:r>
      <w:r>
        <w:t xml:space="preserve">   Farmer    </w:t>
      </w:r>
      <w:r>
        <w:t xml:space="preserve">   Cheese    </w:t>
      </w:r>
      <w:r>
        <w:t xml:space="preserve">   Fruits    </w:t>
      </w:r>
      <w:r>
        <w:t xml:space="preserve">   Vegetables    </w:t>
      </w:r>
      <w:r>
        <w:t xml:space="preserve">   Workshop    </w:t>
      </w:r>
      <w:r>
        <w:t xml:space="preserve">   Luncheon    </w:t>
      </w:r>
      <w:r>
        <w:t xml:space="preserve">   Poultry    </w:t>
      </w:r>
      <w:r>
        <w:t xml:space="preserve">   Healthier    </w:t>
      </w:r>
      <w:r>
        <w:t xml:space="preserve">   Wholesome    </w:t>
      </w:r>
      <w:r>
        <w:t xml:space="preserve">   Quality    </w:t>
      </w:r>
      <w:r>
        <w:t xml:space="preserve">   Grassfed    </w:t>
      </w:r>
      <w:r>
        <w:t xml:space="preserve">   Greenhouse    </w:t>
      </w:r>
      <w:r>
        <w:t xml:space="preserve">   Sourced    </w:t>
      </w:r>
      <w:r>
        <w:t xml:space="preserve">   Sustainable    </w:t>
      </w:r>
      <w:r>
        <w:t xml:space="preserve">   Organic    </w:t>
      </w:r>
      <w:r>
        <w:t xml:space="preserve">   Herbal    </w:t>
      </w:r>
      <w:r>
        <w:t xml:space="preserve">   Pork    </w:t>
      </w:r>
      <w:r>
        <w:t xml:space="preserve">   Beef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Farm-To-Table</dc:title>
  <dcterms:created xsi:type="dcterms:W3CDTF">2021-10-11T06:52:13Z</dcterms:created>
  <dcterms:modified xsi:type="dcterms:W3CDTF">2021-10-11T06:52:13Z</dcterms:modified>
</cp:coreProperties>
</file>