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Moooo    </w:t>
      </w:r>
      <w:r>
        <w:t xml:space="preserve">   Plants    </w:t>
      </w:r>
      <w:r>
        <w:t xml:space="preserve">   Cornfields    </w:t>
      </w:r>
      <w:r>
        <w:t xml:space="preserve">   Horses    </w:t>
      </w:r>
      <w:r>
        <w:t xml:space="preserve">   Goat    </w:t>
      </w:r>
      <w:r>
        <w:t xml:space="preserve">   Farmers    </w:t>
      </w:r>
      <w:r>
        <w:t xml:space="preserve">   Barn    </w:t>
      </w:r>
      <w:r>
        <w:t xml:space="preserve">   Cow    </w:t>
      </w:r>
      <w:r>
        <w:t xml:space="preserve">   Dog    </w:t>
      </w:r>
      <w:r>
        <w:t xml:space="preserve">   Fields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</dc:title>
  <dcterms:created xsi:type="dcterms:W3CDTF">2021-10-11T06:51:59Z</dcterms:created>
  <dcterms:modified xsi:type="dcterms:W3CDTF">2021-10-11T06:51:59Z</dcterms:modified>
</cp:coreProperties>
</file>