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Shed    </w:t>
      </w:r>
      <w:r>
        <w:t xml:space="preserve">   Crops    </w:t>
      </w:r>
      <w:r>
        <w:t xml:space="preserve">   Grass    </w:t>
      </w:r>
      <w:r>
        <w:t xml:space="preserve">   Fences    </w:t>
      </w:r>
      <w:r>
        <w:t xml:space="preserve">   Farmhouse    </w:t>
      </w:r>
      <w:r>
        <w:t xml:space="preserve">   Jeep    </w:t>
      </w:r>
      <w:r>
        <w:t xml:space="preserve">   Low loader    </w:t>
      </w:r>
      <w:r>
        <w:t xml:space="preserve">   Baler    </w:t>
      </w:r>
      <w:r>
        <w:t xml:space="preserve">   Sheepdog    </w:t>
      </w:r>
      <w:r>
        <w:t xml:space="preserve">   Ferguson    </w:t>
      </w:r>
      <w:r>
        <w:t xml:space="preserve">   Massey    </w:t>
      </w:r>
      <w:r>
        <w:t xml:space="preserve">   Windrower    </w:t>
      </w:r>
      <w:r>
        <w:t xml:space="preserve">   Cows    </w:t>
      </w:r>
      <w:r>
        <w:t xml:space="preserve">   Trailer    </w:t>
      </w:r>
      <w:r>
        <w:t xml:space="preserve">   Acres    </w:t>
      </w:r>
      <w:r>
        <w:t xml:space="preserve">   Tractor    </w:t>
      </w:r>
      <w:r>
        <w:t xml:space="preserve">   Fendt    </w:t>
      </w:r>
      <w:r>
        <w:t xml:space="preserve">   Silage    </w:t>
      </w:r>
      <w:r>
        <w:t xml:space="preserve">   Harvester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2021-10-11T06:52:12Z</dcterms:created>
  <dcterms:modified xsi:type="dcterms:W3CDTF">2021-10-11T06:52:12Z</dcterms:modified>
</cp:coreProperties>
</file>