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windmill    </w:t>
      </w:r>
      <w:r>
        <w:t xml:space="preserve">   rooster    </w:t>
      </w:r>
      <w:r>
        <w:t xml:space="preserve">   plow    </w:t>
      </w:r>
      <w:r>
        <w:t xml:space="preserve">   horses    </w:t>
      </w:r>
      <w:r>
        <w:t xml:space="preserve">   hay    </w:t>
      </w:r>
      <w:r>
        <w:t xml:space="preserve">   grainbins    </w:t>
      </w:r>
      <w:r>
        <w:t xml:space="preserve">   truck    </w:t>
      </w:r>
      <w:r>
        <w:t xml:space="preserve">   chickens    </w:t>
      </w:r>
      <w:r>
        <w:t xml:space="preserve">   grass    </w:t>
      </w:r>
      <w:r>
        <w:t xml:space="preserve">   field    </w:t>
      </w:r>
      <w:r>
        <w:t xml:space="preserve">   soybeans    </w:t>
      </w:r>
      <w:r>
        <w:t xml:space="preserve">   corn    </w:t>
      </w:r>
      <w:r>
        <w:t xml:space="preserve">   trees    </w:t>
      </w:r>
      <w:r>
        <w:t xml:space="preserve">   flowers    </w:t>
      </w:r>
      <w:r>
        <w:t xml:space="preserve">   wife    </w:t>
      </w:r>
      <w:r>
        <w:t xml:space="preserve">   tractor    </w:t>
      </w:r>
      <w:r>
        <w:t xml:space="preserve">   wagon    </w:t>
      </w:r>
      <w:r>
        <w:t xml:space="preserve">   barn    </w:t>
      </w:r>
      <w:r>
        <w:t xml:space="preserve">   goat    </w:t>
      </w:r>
      <w:r>
        <w:t xml:space="preserve">   cow    </w:t>
      </w:r>
      <w:r>
        <w:t xml:space="preserve">   sheep    </w:t>
      </w:r>
      <w:r>
        <w:t xml:space="preserve">   swine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</dc:title>
  <dcterms:created xsi:type="dcterms:W3CDTF">2021-10-11T06:51:29Z</dcterms:created>
  <dcterms:modified xsi:type="dcterms:W3CDTF">2021-10-11T06:51:29Z</dcterms:modified>
</cp:coreProperties>
</file>