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RAT    </w:t>
      </w:r>
      <w:r>
        <w:t xml:space="preserve">   PIG    </w:t>
      </w:r>
      <w:r>
        <w:t xml:space="preserve">   APPLES    </w:t>
      </w:r>
      <w:r>
        <w:t xml:space="preserve">   BARN    </w:t>
      </w:r>
      <w:r>
        <w:t xml:space="preserve">   CAT    </w:t>
      </w:r>
      <w:r>
        <w:t xml:space="preserve">   CHICKEN    </w:t>
      </w:r>
      <w:r>
        <w:t xml:space="preserve">   CORN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GOAT    </w:t>
      </w:r>
      <w:r>
        <w:t xml:space="preserve">   HAY    </w:t>
      </w:r>
      <w:r>
        <w:t xml:space="preserve">   HORSE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</dc:title>
  <dcterms:created xsi:type="dcterms:W3CDTF">2021-10-11T06:51:31Z</dcterms:created>
  <dcterms:modified xsi:type="dcterms:W3CDTF">2021-10-11T06:51:31Z</dcterms:modified>
</cp:coreProperties>
</file>