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sometimes planted by Enderlin and we have the _________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farmers do in the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Hauls grain to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Basic farm equipment that can be used for almost anything?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Yellow vegetable that is grown?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farmers have many of these to get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brand of equipment is usually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Uses this to Harvest?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is usually black and white on a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made farm equipment?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stores harvested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runs a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Farmers fix these quite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do to grass to make it shorter?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 you use on your shop door to keep your tools from getting stolen?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farmers feed their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say "oink oink"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</dc:title>
  <dcterms:created xsi:type="dcterms:W3CDTF">2021-10-11T06:51:44Z</dcterms:created>
  <dcterms:modified xsi:type="dcterms:W3CDTF">2021-10-11T06:51:44Z</dcterms:modified>
</cp:coreProperties>
</file>