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silo    </w:t>
      </w:r>
      <w:r>
        <w:t xml:space="preserve">   harvest    </w:t>
      </w:r>
      <w:r>
        <w:t xml:space="preserve">   soybeans    </w:t>
      </w:r>
      <w:r>
        <w:t xml:space="preserve">   corn    </w:t>
      </w:r>
      <w:r>
        <w:t xml:space="preserve">   crops    </w:t>
      </w:r>
      <w:r>
        <w:t xml:space="preserve">   eggs    </w:t>
      </w:r>
      <w:r>
        <w:t xml:space="preserve">   chickens    </w:t>
      </w:r>
      <w:r>
        <w:t xml:space="preserve">   milking pen    </w:t>
      </w:r>
      <w:r>
        <w:t xml:space="preserve">   cow    </w:t>
      </w:r>
      <w:r>
        <w:t xml:space="preserve">   pigs    </w:t>
      </w:r>
      <w:r>
        <w:t xml:space="preserve">   weed    </w:t>
      </w:r>
      <w:r>
        <w:t xml:space="preserve">   irrigate    </w:t>
      </w:r>
      <w:r>
        <w:t xml:space="preserve">   seeds    </w:t>
      </w:r>
      <w:r>
        <w:t xml:space="preserve">   hoe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2021-10-11T06:51:50Z</dcterms:created>
  <dcterms:modified xsi:type="dcterms:W3CDTF">2021-10-11T06:51:50Z</dcterms:modified>
</cp:coreProperties>
</file>