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Animal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turkey    </w:t>
      </w:r>
      <w:r>
        <w:t xml:space="preserve">   donkey    </w:t>
      </w:r>
      <w:r>
        <w:t xml:space="preserve">   horse    </w:t>
      </w:r>
      <w:r>
        <w:t xml:space="preserve">   sheep    </w:t>
      </w:r>
      <w:r>
        <w:t xml:space="preserve">   rooster    </w:t>
      </w:r>
      <w:r>
        <w:t xml:space="preserve">   cow    </w:t>
      </w:r>
      <w:r>
        <w:t xml:space="preserve">   goat    </w:t>
      </w:r>
      <w:r>
        <w:t xml:space="preserve">   pig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 Search</dc:title>
  <dcterms:created xsi:type="dcterms:W3CDTF">2021-10-11T06:52:19Z</dcterms:created>
  <dcterms:modified xsi:type="dcterms:W3CDTF">2021-10-11T06:52:19Z</dcterms:modified>
</cp:coreProperties>
</file>