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Farm Animal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Small"/>
      </w:pPr>
      <w:r>
        <w:t xml:space="preserve">   cats    </w:t>
      </w:r>
      <w:r>
        <w:t xml:space="preserve">   dogs    </w:t>
      </w:r>
      <w:r>
        <w:t xml:space="preserve">   ducks    </w:t>
      </w:r>
      <w:r>
        <w:t xml:space="preserve">   llama    </w:t>
      </w:r>
      <w:r>
        <w:t xml:space="preserve">   rabbit    </w:t>
      </w:r>
      <w:r>
        <w:t xml:space="preserve">   turkey    </w:t>
      </w:r>
      <w:r>
        <w:t xml:space="preserve">   chicken    </w:t>
      </w:r>
      <w:r>
        <w:t xml:space="preserve">   Sheep    </w:t>
      </w:r>
      <w:r>
        <w:t xml:space="preserve">   horse    </w:t>
      </w:r>
      <w:r>
        <w:t xml:space="preserve">   goat    </w:t>
      </w:r>
      <w:r>
        <w:t xml:space="preserve">   pig    </w:t>
      </w:r>
      <w:r>
        <w:t xml:space="preserve">   cattle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Farm Animal Word Search</dc:title>
  <dcterms:created xsi:type="dcterms:W3CDTF">2021-10-11T06:52:03Z</dcterms:created>
  <dcterms:modified xsi:type="dcterms:W3CDTF">2021-10-11T06:52:03Z</dcterms:modified>
</cp:coreProperties>
</file>