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Fleece    </w:t>
      </w:r>
      <w:r>
        <w:t xml:space="preserve">   Organic    </w:t>
      </w:r>
      <w:r>
        <w:t xml:space="preserve">   Egg    </w:t>
      </w:r>
      <w:r>
        <w:t xml:space="preserve">   Free Range    </w:t>
      </w:r>
      <w:r>
        <w:t xml:space="preserve">   Turkey    </w:t>
      </w:r>
      <w:r>
        <w:t xml:space="preserve">   Friesian    </w:t>
      </w:r>
      <w:r>
        <w:t xml:space="preserve">   Milk    </w:t>
      </w:r>
      <w:r>
        <w:t xml:space="preserve">   Wool    </w:t>
      </w:r>
      <w:r>
        <w:t xml:space="preserve">   Sheep    </w:t>
      </w:r>
      <w:r>
        <w:t xml:space="preserve">   Bull    </w:t>
      </w:r>
      <w:r>
        <w:t xml:space="preserve">   Cow    </w:t>
      </w:r>
      <w:r>
        <w:t xml:space="preserve">   Dairy    </w:t>
      </w:r>
      <w:r>
        <w:t xml:space="preserve">   Meat    </w:t>
      </w:r>
      <w:r>
        <w:t xml:space="preserve">   Cattle    </w:t>
      </w:r>
      <w:r>
        <w:t xml:space="preserve">   Poultry    </w:t>
      </w:r>
      <w:r>
        <w:t xml:space="preserve">   Pork    </w:t>
      </w:r>
      <w:r>
        <w:t xml:space="preserve">   Chicken    </w:t>
      </w:r>
      <w:r>
        <w:t xml:space="preserve">  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 Words</dc:title>
  <dcterms:created xsi:type="dcterms:W3CDTF">2021-10-11T06:52:08Z</dcterms:created>
  <dcterms:modified xsi:type="dcterms:W3CDTF">2021-10-11T06:52:08Z</dcterms:modified>
</cp:coreProperties>
</file>