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Goose    </w:t>
      </w:r>
      <w:r>
        <w:t xml:space="preserve">   Duck    </w:t>
      </w:r>
      <w:r>
        <w:t xml:space="preserve">   Rabbit    </w:t>
      </w:r>
      <w:r>
        <w:t xml:space="preserve">   Lamb    </w:t>
      </w:r>
      <w:r>
        <w:t xml:space="preserve">   Sheep    </w:t>
      </w:r>
      <w:r>
        <w:t xml:space="preserve">   Turkey    </w:t>
      </w:r>
      <w:r>
        <w:t xml:space="preserve">   Chicken    </w:t>
      </w:r>
      <w:r>
        <w:t xml:space="preserve">   Cat    </w:t>
      </w:r>
      <w:r>
        <w:t xml:space="preserve">   Dog    </w:t>
      </w:r>
      <w:r>
        <w:t xml:space="preserve">   Pig    </w:t>
      </w:r>
      <w:r>
        <w:t xml:space="preserve">   Horse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2021-10-11T06:52:10Z</dcterms:created>
  <dcterms:modified xsi:type="dcterms:W3CDTF">2021-10-11T06:52:10Z</dcterms:modified>
</cp:coreProperties>
</file>