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ALPACA    </w:t>
      </w:r>
      <w:r>
        <w:t xml:space="preserve">   CHICKEN    </w:t>
      </w:r>
      <w:r>
        <w:t xml:space="preserve">   COW    </w:t>
      </w:r>
      <w:r>
        <w:t xml:space="preserve">   DONKEY    </w:t>
      </w:r>
      <w:r>
        <w:t xml:space="preserve">   DUCK    </w:t>
      </w:r>
      <w:r>
        <w:t xml:space="preserve">   GOAT    </w:t>
      </w:r>
      <w:r>
        <w:t xml:space="preserve">   HORSE    </w:t>
      </w:r>
      <w:r>
        <w:t xml:space="preserve">   PIG    </w:t>
      </w:r>
      <w:r>
        <w:t xml:space="preserve">   SHEEP    </w:t>
      </w:r>
      <w:r>
        <w:t xml:space="preserve">   SHEEPDOG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 </dc:title>
  <dcterms:created xsi:type="dcterms:W3CDTF">2021-10-11T06:52:23Z</dcterms:created>
  <dcterms:modified xsi:type="dcterms:W3CDTF">2021-10-11T06:52:23Z</dcterms:modified>
</cp:coreProperties>
</file>