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turkey    </w:t>
      </w:r>
      <w:r>
        <w:t xml:space="preserve">   owl    </w:t>
      </w:r>
      <w:r>
        <w:t xml:space="preserve">   mouse    </w:t>
      </w:r>
      <w:r>
        <w:t xml:space="preserve">   spider    </w:t>
      </w:r>
      <w:r>
        <w:t xml:space="preserve">   goose    </w:t>
      </w:r>
      <w:r>
        <w:t xml:space="preserve">   duck    </w:t>
      </w:r>
      <w:r>
        <w:t xml:space="preserve">   piglet    </w:t>
      </w:r>
      <w:r>
        <w:t xml:space="preserve">   hen    </w:t>
      </w:r>
      <w:r>
        <w:t xml:space="preserve">   chicken    </w:t>
      </w:r>
      <w:r>
        <w:t xml:space="preserve">   goat    </w:t>
      </w:r>
      <w:r>
        <w:t xml:space="preserve">   sheep    </w:t>
      </w:r>
      <w:r>
        <w:t xml:space="preserve">   pig    </w:t>
      </w:r>
      <w:r>
        <w:t xml:space="preserve">   donkey    </w:t>
      </w:r>
      <w:r>
        <w:t xml:space="preserve">   horse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2021-10-11T06:52:28Z</dcterms:created>
  <dcterms:modified xsi:type="dcterms:W3CDTF">2021-10-11T06:52:28Z</dcterms:modified>
</cp:coreProperties>
</file>