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animals    </w:t>
      </w:r>
      <w:r>
        <w:t xml:space="preserve">   chicken    </w:t>
      </w:r>
      <w:r>
        <w:t xml:space="preserve">   cow    </w:t>
      </w:r>
      <w:r>
        <w:t xml:space="preserve">   eggs    </w:t>
      </w:r>
      <w:r>
        <w:t xml:space="preserve">   farm    </w:t>
      </w:r>
      <w:r>
        <w:t xml:space="preserve">   lives    </w:t>
      </w:r>
      <w:r>
        <w:t xml:space="preserve">   makes    </w:t>
      </w:r>
      <w:r>
        <w:t xml:space="preserve">   milk    </w:t>
      </w:r>
      <w:r>
        <w:t xml:space="preserve">   sheep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2021-10-11T06:52:32Z</dcterms:created>
  <dcterms:modified xsi:type="dcterms:W3CDTF">2021-10-11T06:52:32Z</dcterms:modified>
</cp:coreProperties>
</file>