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calf    </w:t>
      </w:r>
      <w:r>
        <w:t xml:space="preserve">   chicken    </w:t>
      </w:r>
      <w:r>
        <w:t xml:space="preserve">   cow    </w:t>
      </w:r>
      <w:r>
        <w:t xml:space="preserve">   donkey    </w:t>
      </w:r>
      <w:r>
        <w:t xml:space="preserve">   duck    </w:t>
      </w:r>
      <w:r>
        <w:t xml:space="preserve">   goat    </w:t>
      </w:r>
      <w:r>
        <w:t xml:space="preserve">   goose    </w:t>
      </w:r>
      <w:r>
        <w:t xml:space="preserve">   kitten    </w:t>
      </w:r>
      <w:r>
        <w:t xml:space="preserve">   lamb    </w:t>
      </w:r>
      <w:r>
        <w:t xml:space="preserve">   pig    </w:t>
      </w:r>
      <w:r>
        <w:t xml:space="preserve">   pony    </w:t>
      </w:r>
      <w:r>
        <w:t xml:space="preserve">   rooster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2021-10-11T06:52:41Z</dcterms:created>
  <dcterms:modified xsi:type="dcterms:W3CDTF">2021-10-11T06:52:41Z</dcterms:modified>
</cp:coreProperties>
</file>