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Farm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pheasant    </w:t>
      </w:r>
      <w:r>
        <w:t xml:space="preserve">   calf    </w:t>
      </w:r>
      <w:r>
        <w:t xml:space="preserve">   mice    </w:t>
      </w:r>
      <w:r>
        <w:t xml:space="preserve">   rabbit    </w:t>
      </w:r>
      <w:r>
        <w:t xml:space="preserve">   peacock    </w:t>
      </w:r>
      <w:r>
        <w:t xml:space="preserve">   ducks    </w:t>
      </w:r>
      <w:r>
        <w:t xml:space="preserve">   cow    </w:t>
      </w:r>
      <w:r>
        <w:t xml:space="preserve">   pig    </w:t>
      </w:r>
      <w:r>
        <w:t xml:space="preserve">   hen    </w:t>
      </w:r>
      <w:r>
        <w:t xml:space="preserve">   dog    </w:t>
      </w:r>
      <w:r>
        <w:t xml:space="preserve">   cat    </w:t>
      </w:r>
      <w:r>
        <w:t xml:space="preserve">   Goat    </w:t>
      </w:r>
      <w:r>
        <w:t xml:space="preserve">   Horse    </w:t>
      </w:r>
      <w:r>
        <w:t xml:space="preserve">   Rooster    </w:t>
      </w:r>
      <w:r>
        <w:t xml:space="preserve">   Chicken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Animals</dc:title>
  <dcterms:created xsi:type="dcterms:W3CDTF">2021-10-11T06:52:43Z</dcterms:created>
  <dcterms:modified xsi:type="dcterms:W3CDTF">2021-10-11T06:52:43Z</dcterms:modified>
</cp:coreProperties>
</file>