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Animals</w:t>
      </w:r>
    </w:p>
    <w:p>
      <w:pPr>
        <w:pStyle w:val="Questions"/>
      </w:pPr>
      <w:r>
        <w:t xml:space="preserve">1. 'XOS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EUYRTK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DKUC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SOGOE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SEHPE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ECKINCH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EHRSO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CLFA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ENYODK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LFOA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TAOG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PNYO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MALLA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2021-10-11T06:52:52Z</dcterms:created>
  <dcterms:modified xsi:type="dcterms:W3CDTF">2021-10-11T06:52:52Z</dcterms:modified>
</cp:coreProperties>
</file>