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Farm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BUFFALO    </w:t>
      </w:r>
      <w:r>
        <w:t xml:space="preserve">   CAT    </w:t>
      </w:r>
      <w:r>
        <w:t xml:space="preserve">   CHICKENS    </w:t>
      </w:r>
      <w:r>
        <w:t xml:space="preserve">   COW    </w:t>
      </w:r>
      <w:r>
        <w:t xml:space="preserve">   DOG    </w:t>
      </w:r>
      <w:r>
        <w:t xml:space="preserve">   DONKEY    </w:t>
      </w:r>
      <w:r>
        <w:t xml:space="preserve">   DUCK    </w:t>
      </w:r>
      <w:r>
        <w:t xml:space="preserve">   GOAT    </w:t>
      </w:r>
      <w:r>
        <w:t xml:space="preserve">   HORSE    </w:t>
      </w:r>
      <w:r>
        <w:t xml:space="preserve">   LLAMA    </w:t>
      </w:r>
      <w:r>
        <w:t xml:space="preserve">   MOUSE    </w:t>
      </w:r>
      <w:r>
        <w:t xml:space="preserve">   OX    </w:t>
      </w:r>
      <w:r>
        <w:t xml:space="preserve">   PIG    </w:t>
      </w:r>
      <w:r>
        <w:t xml:space="preserve">   ROOSTER    </w:t>
      </w:r>
      <w:r>
        <w:t xml:space="preserve">   SHEEP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 Animals</dc:title>
  <dcterms:created xsi:type="dcterms:W3CDTF">2021-10-12T14:14:56Z</dcterms:created>
  <dcterms:modified xsi:type="dcterms:W3CDTF">2021-10-12T14:14:56Z</dcterms:modified>
</cp:coreProperties>
</file>