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Farm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barks    </w:t>
      </w:r>
      <w:r>
        <w:t xml:space="preserve">   barn    </w:t>
      </w:r>
      <w:r>
        <w:t xml:space="preserve">   basket    </w:t>
      </w:r>
      <w:r>
        <w:t xml:space="preserve">   bleats    </w:t>
      </w:r>
      <w:r>
        <w:t xml:space="preserve">   brays    </w:t>
      </w:r>
      <w:r>
        <w:t xml:space="preserve">   calf    </w:t>
      </w:r>
      <w:r>
        <w:t xml:space="preserve">   cat    </w:t>
      </w:r>
      <w:r>
        <w:t xml:space="preserve">   chick    </w:t>
      </w:r>
      <w:r>
        <w:t xml:space="preserve">   clucks    </w:t>
      </w:r>
      <w:r>
        <w:t xml:space="preserve">   cow    </w:t>
      </w:r>
      <w:r>
        <w:t xml:space="preserve">   creek    </w:t>
      </w:r>
      <w:r>
        <w:t xml:space="preserve">   croaks    </w:t>
      </w:r>
      <w:r>
        <w:t xml:space="preserve">   crows    </w:t>
      </w:r>
      <w:r>
        <w:t xml:space="preserve">   dog    </w:t>
      </w:r>
      <w:r>
        <w:t xml:space="preserve">   donkey    </w:t>
      </w:r>
      <w:r>
        <w:t xml:space="preserve">   duck    </w:t>
      </w:r>
      <w:r>
        <w:t xml:space="preserve">   duckling    </w:t>
      </w:r>
      <w:r>
        <w:t xml:space="preserve">   field    </w:t>
      </w:r>
      <w:r>
        <w:t xml:space="preserve">   frog    </w:t>
      </w:r>
      <w:r>
        <w:t xml:space="preserve">   goat    </w:t>
      </w:r>
      <w:r>
        <w:t xml:space="preserve">   grunts    </w:t>
      </w:r>
      <w:r>
        <w:t xml:space="preserve">   hen    </w:t>
      </w:r>
      <w:r>
        <w:t xml:space="preserve">   henhouse    </w:t>
      </w:r>
      <w:r>
        <w:t xml:space="preserve">   horse    </w:t>
      </w:r>
      <w:r>
        <w:t xml:space="preserve">   kennel    </w:t>
      </w:r>
      <w:r>
        <w:t xml:space="preserve">   kitten    </w:t>
      </w:r>
      <w:r>
        <w:t xml:space="preserve">   kraal    </w:t>
      </w:r>
      <w:r>
        <w:t xml:space="preserve">   lamb    </w:t>
      </w:r>
      <w:r>
        <w:t xml:space="preserve">   lows    </w:t>
      </w:r>
      <w:r>
        <w:t xml:space="preserve">   miaau    </w:t>
      </w:r>
      <w:r>
        <w:t xml:space="preserve">   neighs    </w:t>
      </w:r>
      <w:r>
        <w:t xml:space="preserve">   peeps    </w:t>
      </w:r>
      <w:r>
        <w:t xml:space="preserve">   pig    </w:t>
      </w:r>
      <w:r>
        <w:t xml:space="preserve">   piglet    </w:t>
      </w:r>
      <w:r>
        <w:t xml:space="preserve">   pigsty    </w:t>
      </w:r>
      <w:r>
        <w:t xml:space="preserve">   pond    </w:t>
      </w:r>
      <w:r>
        <w:t xml:space="preserve">   puppy    </w:t>
      </w:r>
      <w:r>
        <w:t xml:space="preserve">   quacks    </w:t>
      </w:r>
      <w:r>
        <w:t xml:space="preserve">   rooster    </w:t>
      </w:r>
      <w:r>
        <w:t xml:space="preserve">   sheep    </w:t>
      </w:r>
      <w:r>
        <w:t xml:space="preserve">   stable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 Animals</dc:title>
  <dcterms:created xsi:type="dcterms:W3CDTF">2021-10-12T14:14:59Z</dcterms:created>
  <dcterms:modified xsi:type="dcterms:W3CDTF">2021-10-12T14:14:59Z</dcterms:modified>
</cp:coreProperties>
</file>