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Farm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Small"/>
      </w:pPr>
      <w:r>
        <w:t xml:space="preserve">   calf    </w:t>
      </w:r>
      <w:r>
        <w:t xml:space="preserve">   cat    </w:t>
      </w:r>
      <w:r>
        <w:t xml:space="preserve">   chicken    </w:t>
      </w:r>
      <w:r>
        <w:t xml:space="preserve">   colt    </w:t>
      </w:r>
      <w:r>
        <w:t xml:space="preserve">   cow    </w:t>
      </w:r>
      <w:r>
        <w:t xml:space="preserve">   dog    </w:t>
      </w:r>
      <w:r>
        <w:t xml:space="preserve">   duck    </w:t>
      </w:r>
      <w:r>
        <w:t xml:space="preserve">   goat    </w:t>
      </w:r>
      <w:r>
        <w:t xml:space="preserve">   goose    </w:t>
      </w:r>
      <w:r>
        <w:t xml:space="preserve">   hen    </w:t>
      </w:r>
      <w:r>
        <w:t xml:space="preserve">   horse    </w:t>
      </w:r>
      <w:r>
        <w:t xml:space="preserve">   lamb    </w:t>
      </w:r>
      <w:r>
        <w:t xml:space="preserve">   llama    </w:t>
      </w:r>
      <w:r>
        <w:t xml:space="preserve">   pig    </w:t>
      </w:r>
      <w:r>
        <w:t xml:space="preserve">   pony    </w:t>
      </w:r>
      <w:r>
        <w:t xml:space="preserve">   rabbit    </w:t>
      </w:r>
      <w:r>
        <w:t xml:space="preserve">   rooster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 Animals</dc:title>
  <dcterms:created xsi:type="dcterms:W3CDTF">2021-10-12T14:15:01Z</dcterms:created>
  <dcterms:modified xsi:type="dcterms:W3CDTF">2021-10-12T14:15:01Z</dcterms:modified>
</cp:coreProperties>
</file>