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PONY    </w:t>
      </w:r>
      <w:r>
        <w:t xml:space="preserve">   RABBIT    </w:t>
      </w:r>
      <w:r>
        <w:t xml:space="preserve">   SHEEP    </w:t>
      </w:r>
      <w:r>
        <w:t xml:space="preserve">   OWL    </w:t>
      </w:r>
      <w:r>
        <w:t xml:space="preserve">   DONKEY    </w:t>
      </w:r>
      <w:r>
        <w:t xml:space="preserve">   GOAT    </w:t>
      </w:r>
      <w:r>
        <w:t xml:space="preserve">   PIG    </w:t>
      </w:r>
      <w:r>
        <w:t xml:space="preserve">   RAT    </w:t>
      </w:r>
      <w:r>
        <w:t xml:space="preserve">   DUCK    </w:t>
      </w:r>
      <w:r>
        <w:t xml:space="preserve">   ROOSTER    </w:t>
      </w:r>
      <w:r>
        <w:t xml:space="preserve">   CHICKEN    </w:t>
      </w:r>
      <w:r>
        <w:t xml:space="preserve">   HORSE    </w:t>
      </w:r>
      <w:r>
        <w:t xml:space="preserve">   DOG    </w:t>
      </w:r>
      <w:r>
        <w:t xml:space="preserve">   CAT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2021-10-29T03:53:20Z</dcterms:created>
  <dcterms:modified xsi:type="dcterms:W3CDTF">2021-10-29T03:53:20Z</dcterms:modified>
</cp:coreProperties>
</file>