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Donkey    </w:t>
      </w:r>
      <w:r>
        <w:t xml:space="preserve">   Nanny    </w:t>
      </w:r>
      <w:r>
        <w:t xml:space="preserve">   Billy    </w:t>
      </w:r>
      <w:r>
        <w:t xml:space="preserve">   Sow    </w:t>
      </w:r>
      <w:r>
        <w:t xml:space="preserve">   Heifer    </w:t>
      </w:r>
      <w:r>
        <w:t xml:space="preserve">   Stallion    </w:t>
      </w:r>
      <w:r>
        <w:t xml:space="preserve">   Boar    </w:t>
      </w:r>
      <w:r>
        <w:t xml:space="preserve">   Ram    </w:t>
      </w:r>
      <w:r>
        <w:t xml:space="preserve">   Bull    </w:t>
      </w:r>
      <w:r>
        <w:t xml:space="preserve">   Sheep    </w:t>
      </w:r>
      <w:r>
        <w:t xml:space="preserve">   Kid    </w:t>
      </w:r>
      <w:r>
        <w:t xml:space="preserve">   Horse    </w:t>
      </w:r>
      <w:r>
        <w:t xml:space="preserve">   Filly    </w:t>
      </w:r>
      <w:r>
        <w:t xml:space="preserve">   Goat    </w:t>
      </w:r>
      <w:r>
        <w:t xml:space="preserve">   Lamb    </w:t>
      </w:r>
      <w:r>
        <w:t xml:space="preserve">   Ewe    </w:t>
      </w:r>
      <w:r>
        <w:t xml:space="preserve">   Piglet    </w:t>
      </w:r>
      <w:r>
        <w:t xml:space="preserve">   Pig    </w:t>
      </w:r>
      <w:r>
        <w:t xml:space="preserve">   Calf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2021-11-18T03:40:36Z</dcterms:created>
  <dcterms:modified xsi:type="dcterms:W3CDTF">2021-11-18T03:40:36Z</dcterms:modified>
</cp:coreProperties>
</file>