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Farm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alpaca    </w:t>
      </w:r>
      <w:r>
        <w:t xml:space="preserve">   cat    </w:t>
      </w:r>
      <w:r>
        <w:t xml:space="preserve">   cows    </w:t>
      </w:r>
      <w:r>
        <w:t xml:space="preserve">   dog    </w:t>
      </w:r>
      <w:r>
        <w:t xml:space="preserve">   duck    </w:t>
      </w:r>
      <w:r>
        <w:t xml:space="preserve">   farmer    </w:t>
      </w:r>
      <w:r>
        <w:t xml:space="preserve">   goat    </w:t>
      </w:r>
      <w:r>
        <w:t xml:space="preserve">   goose    </w:t>
      </w:r>
      <w:r>
        <w:t xml:space="preserve">   horse    </w:t>
      </w:r>
      <w:r>
        <w:t xml:space="preserve">   pigs    </w:t>
      </w:r>
      <w:r>
        <w:t xml:space="preserve">   sheep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 Animals</dc:title>
  <dcterms:created xsi:type="dcterms:W3CDTF">2021-10-11T06:51:27Z</dcterms:created>
  <dcterms:modified xsi:type="dcterms:W3CDTF">2021-10-11T06:51:27Z</dcterms:modified>
</cp:coreProperties>
</file>