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p>
      <w:pPr>
        <w:pStyle w:val="Questions"/>
      </w:pPr>
      <w:r>
        <w:t xml:space="preserve">1. NNYBU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CHCIK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EMSUO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ATOG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EHSEP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RTKUYE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ORORETS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OGOES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NYEDOK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UCKD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CINEHCK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Bunny    </w:t>
      </w:r>
      <w:r>
        <w:t xml:space="preserve">   Dog    </w:t>
      </w:r>
      <w:r>
        <w:t xml:space="preserve">   Cat    </w:t>
      </w:r>
      <w:r>
        <w:t xml:space="preserve">   Chick    </w:t>
      </w:r>
      <w:r>
        <w:t xml:space="preserve">   Mouse    </w:t>
      </w:r>
      <w:r>
        <w:t xml:space="preserve">   Hen    </w:t>
      </w:r>
      <w:r>
        <w:t xml:space="preserve">   Cow    </w:t>
      </w:r>
      <w:r>
        <w:t xml:space="preserve">   PIg    </w:t>
      </w:r>
      <w:r>
        <w:t xml:space="preserve">   Goat    </w:t>
      </w:r>
      <w:r>
        <w:t xml:space="preserve">   Sheep    </w:t>
      </w:r>
      <w:r>
        <w:t xml:space="preserve">   Turkey    </w:t>
      </w:r>
      <w:r>
        <w:t xml:space="preserve">   Rooster    </w:t>
      </w:r>
      <w:r>
        <w:t xml:space="preserve">   Goose    </w:t>
      </w:r>
      <w:r>
        <w:t xml:space="preserve">   Donkey    </w:t>
      </w:r>
      <w:r>
        <w:t xml:space="preserve">   Duck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2021-10-11T06:51:48Z</dcterms:created>
  <dcterms:modified xsi:type="dcterms:W3CDTF">2021-10-11T06:51:48Z</dcterms:modified>
</cp:coreProperties>
</file>