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Rat    </w:t>
      </w:r>
      <w:r>
        <w:t xml:space="preserve">   Llama    </w:t>
      </w:r>
      <w:r>
        <w:t xml:space="preserve">   Billy Goat    </w:t>
      </w:r>
      <w:r>
        <w:t xml:space="preserve">   Cat    </w:t>
      </w:r>
      <w:r>
        <w:t xml:space="preserve">   Dog    </w:t>
      </w:r>
      <w:r>
        <w:t xml:space="preserve">   Mule    </w:t>
      </w:r>
      <w:r>
        <w:t xml:space="preserve">   Donkey    </w:t>
      </w:r>
      <w:r>
        <w:t xml:space="preserve">   Doves    </w:t>
      </w:r>
      <w:r>
        <w:t xml:space="preserve">   Chickens    </w:t>
      </w:r>
      <w:r>
        <w:t xml:space="preserve">   Pigs    </w:t>
      </w:r>
      <w:r>
        <w:t xml:space="preserve">   Sheep    </w:t>
      </w:r>
      <w:r>
        <w:t xml:space="preserve">   Cattle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2021-10-11T06:51:34Z</dcterms:created>
  <dcterms:modified xsi:type="dcterms:W3CDTF">2021-10-11T06:51:34Z</dcterms:modified>
</cp:coreProperties>
</file>