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Goat    </w:t>
      </w:r>
      <w:r>
        <w:t xml:space="preserve">   Sheep    </w:t>
      </w:r>
      <w:r>
        <w:t xml:space="preserve">   Pig    </w:t>
      </w:r>
      <w:r>
        <w:t xml:space="preserve">   Cow    </w:t>
      </w:r>
      <w:r>
        <w:t xml:space="preserve">   Chicken    </w:t>
      </w:r>
      <w:r>
        <w:t xml:space="preserve">   Hello    </w:t>
      </w:r>
      <w:r>
        <w:t xml:space="preserve">   Meet    </w:t>
      </w:r>
      <w:r>
        <w:t xml:space="preserve">   LIttle    </w:t>
      </w:r>
      <w:r>
        <w:t xml:space="preserve">   Loud    </w:t>
      </w:r>
      <w:r>
        <w:t xml:space="preserve">   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 Terms</dc:title>
  <dcterms:created xsi:type="dcterms:W3CDTF">2021-10-11T06:51:56Z</dcterms:created>
  <dcterms:modified xsi:type="dcterms:W3CDTF">2021-10-11T06:51:56Z</dcterms:modified>
</cp:coreProperties>
</file>