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camel    </w:t>
      </w:r>
      <w:r>
        <w:t xml:space="preserve">   turkey    </w:t>
      </w:r>
      <w:r>
        <w:t xml:space="preserve">   rooseter    </w:t>
      </w:r>
      <w:r>
        <w:t xml:space="preserve">   hen    </w:t>
      </w:r>
      <w:r>
        <w:t xml:space="preserve">   ram    </w:t>
      </w:r>
      <w:r>
        <w:t xml:space="preserve">   kid    </w:t>
      </w:r>
      <w:r>
        <w:t xml:space="preserve">   chick    </w:t>
      </w:r>
      <w:r>
        <w:t xml:space="preserve">   horse    </w:t>
      </w:r>
      <w:r>
        <w:t xml:space="preserve">   lamb    </w:t>
      </w:r>
      <w:r>
        <w:t xml:space="preserve">   sheep    </w:t>
      </w:r>
      <w:r>
        <w:t xml:space="preserve">   chicken    </w:t>
      </w:r>
      <w:r>
        <w:t xml:space="preserve">   goose    </w:t>
      </w:r>
      <w:r>
        <w:t xml:space="preserve">   duck    </w:t>
      </w:r>
      <w:r>
        <w:t xml:space="preserve">   piglet    </w:t>
      </w:r>
      <w:r>
        <w:t xml:space="preserve">   pig    </w:t>
      </w:r>
      <w:r>
        <w:t xml:space="preserve">   dog    </w:t>
      </w:r>
      <w:r>
        <w:t xml:space="preserve">   cat    </w:t>
      </w:r>
      <w:r>
        <w:t xml:space="preserve">   donkey    </w:t>
      </w:r>
      <w:r>
        <w:t xml:space="preserve">   mule    </w:t>
      </w:r>
      <w:r>
        <w:t xml:space="preserve">   puppy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</dc:title>
  <dcterms:created xsi:type="dcterms:W3CDTF">2021-10-11T06:51:40Z</dcterms:created>
  <dcterms:modified xsi:type="dcterms:W3CDTF">2021-10-11T06:51:40Z</dcterms:modified>
</cp:coreProperties>
</file>