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livestock    </w:t>
      </w:r>
      <w:r>
        <w:t xml:space="preserve">   sheep and goats    </w:t>
      </w:r>
      <w:r>
        <w:t xml:space="preserve">   research    </w:t>
      </w:r>
      <w:r>
        <w:t xml:space="preserve">   rancher    </w:t>
      </w:r>
      <w:r>
        <w:t xml:space="preserve">   fish    </w:t>
      </w:r>
      <w:r>
        <w:t xml:space="preserve">   extension agent    </w:t>
      </w:r>
      <w:r>
        <w:t xml:space="preserve">   farm service    </w:t>
      </w:r>
      <w:r>
        <w:t xml:space="preserve">   inspector    </w:t>
      </w:r>
      <w:r>
        <w:t xml:space="preserve">   pigs/swine    </w:t>
      </w:r>
      <w:r>
        <w:t xml:space="preserve">   large animals    </w:t>
      </w:r>
      <w:r>
        <w:t xml:space="preserve">   veterinarian    </w:t>
      </w:r>
      <w:r>
        <w:t xml:space="preserve">   chicken/poultry    </w:t>
      </w:r>
      <w:r>
        <w:t xml:space="preserve">   horse/equine    </w:t>
      </w:r>
      <w:r>
        <w:t xml:space="preserve">   cow/bovine    </w:t>
      </w:r>
      <w:r>
        <w:t xml:space="preserve">   farm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 and Careers</dc:title>
  <dcterms:created xsi:type="dcterms:W3CDTF">2021-10-11T06:51:51Z</dcterms:created>
  <dcterms:modified xsi:type="dcterms:W3CDTF">2021-10-11T06:51:51Z</dcterms:modified>
</cp:coreProperties>
</file>