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Lamb    </w:t>
      </w:r>
      <w:r>
        <w:t xml:space="preserve">   Rabbit    </w:t>
      </w:r>
      <w:r>
        <w:t xml:space="preserve">   Donkey    </w:t>
      </w:r>
      <w:r>
        <w:t xml:space="preserve">   Llama    </w:t>
      </w:r>
      <w:r>
        <w:t xml:space="preserve">   Goat    </w:t>
      </w:r>
      <w:r>
        <w:t xml:space="preserve">   Rooster    </w:t>
      </w:r>
      <w:r>
        <w:t xml:space="preserve">   Chicken    </w:t>
      </w:r>
      <w:r>
        <w:t xml:space="preserve">   Duck    </w:t>
      </w:r>
      <w:r>
        <w:t xml:space="preserve">   Cow    </w:t>
      </w:r>
      <w:r>
        <w:t xml:space="preserve">   Horse    </w:t>
      </w:r>
      <w:r>
        <w:t xml:space="preserve">   Sheep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2021-10-11T06:51:45Z</dcterms:created>
  <dcterms:modified xsi:type="dcterms:W3CDTF">2021-10-11T06:51:45Z</dcterms:modified>
</cp:coreProperties>
</file>