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Credit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America FCA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FCA provides at a low -interest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has to be good in order to be eligible for hep from the FCA; relatable to a bank loan because this needs to be good to get a good bank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FCA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administrations/businesses made to help reconstruct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society; One of 3 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people/workers the FCA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FCA will aid this process in society; One of 3 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that brought along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FCA provides to farmers; One of the 3 R's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Credit Administration</dc:title>
  <dcterms:created xsi:type="dcterms:W3CDTF">2021-10-11T06:51:32Z</dcterms:created>
  <dcterms:modified xsi:type="dcterms:W3CDTF">2021-10-11T06:51:32Z</dcterms:modified>
</cp:coreProperties>
</file>